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0067-01-2026-000473-03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Гулиева Руслана </w:t>
      </w:r>
      <w:r>
        <w:rPr>
          <w:rFonts w:ascii="Times New Roman" w:eastAsia="Times New Roman" w:hAnsi="Times New Roman" w:cs="Times New Roman"/>
        </w:rPr>
        <w:t>Азеровича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Гулиев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28.07.2025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Гулиев Р.А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Гулиева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Гулиева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35640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4531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10.11.2025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25730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Гулиева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30.10.2024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1699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/2024).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Гулиева Руслана </w:t>
      </w:r>
      <w:r>
        <w:rPr>
          <w:rFonts w:ascii="Times New Roman" w:eastAsia="Times New Roman" w:hAnsi="Times New Roman" w:cs="Times New Roman"/>
        </w:rPr>
        <w:t>Азеровича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0412365400675002072615150.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1">
    <w:name w:val="cat-UserDefined grp-4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